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Кузнецова Виктора Васильевича, </w:t>
      </w:r>
      <w:r>
        <w:rPr>
          <w:rStyle w:val="cat-ExternalSystemDefinedgrp-3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2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председателя РОО «СВБД «Патриот», зарегистрированного и проживающего по адресу: </w:t>
      </w:r>
      <w:r>
        <w:rPr>
          <w:rStyle w:val="cat-UserDefinedgrp-4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3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0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Кузнецов В.В., являясь председателем РОО «СВБД «Патриот», зарегистрированного по адресу: ХМАО-Югра, г. Нефтеюганск, п. ПНМК-6, 11 А мкр., д. 3, кв. 16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 В.В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 месяца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 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12.11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Кузнецов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председателя РОО «СВБД «Патриот» Кузнецова Виктора Васильевича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38rplc-6">
    <w:name w:val="cat-ExternalSystemDefined grp-38 rplc-6"/>
    <w:basedOn w:val="DefaultParagraphFont"/>
  </w:style>
  <w:style w:type="character" w:customStyle="1" w:styleId="cat-PassportDatagrp-32rplc-7">
    <w:name w:val="cat-PassportData grp-32 rplc-7"/>
    <w:basedOn w:val="DefaultParagraphFont"/>
  </w:style>
  <w:style w:type="character" w:customStyle="1" w:styleId="cat-UserDefinedgrp-41rplc-8">
    <w:name w:val="cat-UserDefined grp-41 rplc-8"/>
    <w:basedOn w:val="DefaultParagraphFont"/>
  </w:style>
  <w:style w:type="character" w:customStyle="1" w:styleId="cat-PassportDatagrp-33rplc-10">
    <w:name w:val="cat-PassportData grp-33 rplc-10"/>
    <w:basedOn w:val="DefaultParagraphFont"/>
  </w:style>
  <w:style w:type="character" w:customStyle="1" w:styleId="cat-ExternalSystemDefinedgrp-40rplc-11">
    <w:name w:val="cat-ExternalSystemDefined grp-40 rplc-11"/>
    <w:basedOn w:val="DefaultParagraphFont"/>
  </w:style>
  <w:style w:type="character" w:customStyle="1" w:styleId="cat-ExternalSystemDefinedgrp-39rplc-12">
    <w:name w:val="cat-ExternalSystemDefined grp-39 rplc-12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1">
    <w:name w:val="cat-UserDefined grp-4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